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don't tell anyone this and it helps you sign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one of the main boards in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talk into this and can record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take this anyware and store your work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write words, numbers and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search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use this to record and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stare at this the whole time you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don't want this in any of your apps or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keep pictures and your work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click on what you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crossword</dc:title>
  <dcterms:created xsi:type="dcterms:W3CDTF">2021-10-11T08:40:59Z</dcterms:created>
  <dcterms:modified xsi:type="dcterms:W3CDTF">2021-10-11T08:40:59Z</dcterms:modified>
</cp:coreProperties>
</file>