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harley quinn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chit-chat    </w:t>
      </w:r>
      <w:r>
        <w:t xml:space="preserve">   puddin    </w:t>
      </w:r>
      <w:r>
        <w:t xml:space="preserve">   boy wonder    </w:t>
      </w:r>
      <w:r>
        <w:t xml:space="preserve">   batsy    </w:t>
      </w:r>
      <w:r>
        <w:t xml:space="preserve">   blue    </w:t>
      </w:r>
      <w:r>
        <w:t xml:space="preserve">   squad    </w:t>
      </w:r>
      <w:r>
        <w:t xml:space="preserve">   cards    </w:t>
      </w:r>
      <w:r>
        <w:t xml:space="preserve">   cat    </w:t>
      </w:r>
      <w:r>
        <w:t xml:space="preserve">   poison ivy    </w:t>
      </w:r>
      <w:r>
        <w:t xml:space="preserve">   red    </w:t>
      </w:r>
      <w:r>
        <w:t xml:space="preserve">   joker    </w:t>
      </w:r>
      <w:r>
        <w:t xml:space="preserve">   city sirens    </w:t>
      </w:r>
      <w:r>
        <w:t xml:space="preserve">   the birds    </w:t>
      </w:r>
      <w:r>
        <w:t xml:space="preserve">   harley quinn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harley quinn</dc:title>
  <dcterms:created xsi:type="dcterms:W3CDTF">2021-10-11T08:42:12Z</dcterms:created>
  <dcterms:modified xsi:type="dcterms:W3CDTF">2021-10-11T08:42:12Z</dcterms:modified>
</cp:coreProperties>
</file>