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"harmless"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Anna's nickname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3rd main character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Silas and Mariah drive everyday after school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Emma move from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another one of the main characters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Mariah's boyfriend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do all 3 of the girls live 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title of the book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"harmless" crossword</dc:title>
  <dcterms:created xsi:type="dcterms:W3CDTF">2021-10-10T23:51:54Z</dcterms:created>
  <dcterms:modified xsi:type="dcterms:W3CDTF">2021-10-10T23:51:54Z</dcterms:modified>
</cp:coreProperties>
</file>