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harmony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Small"/>
      </w:pPr>
      <w:r>
        <w:t xml:space="preserve">   together    </w:t>
      </w:r>
      <w:r>
        <w:t xml:space="preserve">   peace    </w:t>
      </w:r>
      <w:r>
        <w:t xml:space="preserve">   unity    </w:t>
      </w:r>
      <w:r>
        <w:t xml:space="preserve">   joy    </w:t>
      </w:r>
      <w:r>
        <w:t xml:space="preserve">   world    </w:t>
      </w:r>
      <w:r>
        <w:t xml:space="preserve">   love    </w:t>
      </w:r>
      <w:r>
        <w:t xml:space="preserve">   shared    </w:t>
      </w:r>
      <w:r>
        <w:t xml:space="preserve">   kindness    </w:t>
      </w:r>
      <w:r>
        <w:t xml:space="preserve">   freedom    </w:t>
      </w:r>
      <w:r>
        <w:t xml:space="preserve">   celebrate    </w:t>
      </w:r>
      <w:r>
        <w:t xml:space="preserve">   harmony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harmony day</dc:title>
  <dcterms:created xsi:type="dcterms:W3CDTF">2021-10-11T08:42:01Z</dcterms:created>
  <dcterms:modified xsi:type="dcterms:W3CDTF">2021-10-11T08:42:01Z</dcterms:modified>
</cp:coreProperties>
</file>