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wool    </w:t>
      </w:r>
      <w:r>
        <w:t xml:space="preserve">   happy    </w:t>
      </w:r>
      <w:r>
        <w:t xml:space="preserve">   disappear    </w:t>
      </w:r>
      <w:r>
        <w:t xml:space="preserve">   friends    </w:t>
      </w:r>
      <w:r>
        <w:t xml:space="preserve">   present    </w:t>
      </w:r>
      <w:r>
        <w:t xml:space="preserve">   gift    </w:t>
      </w:r>
      <w:r>
        <w:t xml:space="preserve">   nest    </w:t>
      </w:r>
      <w:r>
        <w:t xml:space="preserve">   grandma    </w:t>
      </w:r>
      <w:r>
        <w:t xml:space="preserve">   bird    </w:t>
      </w:r>
      <w:r>
        <w:t xml:space="preserve">   unravel    </w:t>
      </w:r>
      <w:r>
        <w:t xml:space="preserve">   thread    </w:t>
      </w:r>
      <w:r>
        <w:t xml:space="preserve">   store    </w:t>
      </w:r>
      <w:r>
        <w:t xml:space="preserve">   roses    </w:t>
      </w:r>
      <w:r>
        <w:t xml:space="preserve">   sweater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</dc:title>
  <dcterms:created xsi:type="dcterms:W3CDTF">2021-10-11T08:41:03Z</dcterms:created>
  <dcterms:modified xsi:type="dcterms:W3CDTF">2021-10-11T08:41:03Z</dcterms:modified>
</cp:coreProperties>
</file>