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ravenclaw    </w:t>
      </w:r>
      <w:r>
        <w:t xml:space="preserve">   rowena    </w:t>
      </w:r>
      <w:r>
        <w:t xml:space="preserve">   hufflepuff    </w:t>
      </w:r>
      <w:r>
        <w:t xml:space="preserve">   helga    </w:t>
      </w:r>
      <w:r>
        <w:t xml:space="preserve">   gryffindor    </w:t>
      </w:r>
      <w:r>
        <w:t xml:space="preserve">   godric    </w:t>
      </w:r>
      <w:r>
        <w:t xml:space="preserve">   slytherin    </w:t>
      </w:r>
      <w:r>
        <w:t xml:space="preserve">   salazar    </w:t>
      </w:r>
      <w:r>
        <w:t xml:space="preserve">   lovegood    </w:t>
      </w:r>
      <w:r>
        <w:t xml:space="preserve">   luna    </w:t>
      </w:r>
      <w:r>
        <w:t xml:space="preserve">   longbottom    </w:t>
      </w:r>
      <w:r>
        <w:t xml:space="preserve">   neville    </w:t>
      </w:r>
      <w:r>
        <w:t xml:space="preserve">   diggory    </w:t>
      </w:r>
      <w:r>
        <w:t xml:space="preserve">   cedric    </w:t>
      </w:r>
      <w:r>
        <w:t xml:space="preserve">   creevey    </w:t>
      </w:r>
      <w:r>
        <w:t xml:space="preserve">   dennis    </w:t>
      </w:r>
      <w:r>
        <w:t xml:space="preserve">   colin    </w:t>
      </w:r>
      <w:r>
        <w:t xml:space="preserve">   albus    </w:t>
      </w:r>
      <w:r>
        <w:t xml:space="preserve">   bill    </w:t>
      </w:r>
      <w:r>
        <w:t xml:space="preserve">   cormac    </w:t>
      </w:r>
      <w:r>
        <w:t xml:space="preserve">   dumbledore    </w:t>
      </w:r>
      <w:r>
        <w:t xml:space="preserve">   fred    </w:t>
      </w:r>
      <w:r>
        <w:t xml:space="preserve">   george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justin    </w:t>
      </w:r>
      <w:r>
        <w:t xml:space="preserve">   lupin    </w:t>
      </w:r>
      <w:r>
        <w:t xml:space="preserve">   mclaggen    </w:t>
      </w:r>
      <w:r>
        <w:t xml:space="preserve">   nymphadora    </w:t>
      </w:r>
      <w:r>
        <w:t xml:space="preserve">   remus    </w:t>
      </w:r>
      <w:r>
        <w:t xml:space="preserve">   ron    </w:t>
      </w:r>
      <w:r>
        <w:t xml:space="preserve">   rubeus    </w:t>
      </w:r>
      <w:r>
        <w:t xml:space="preserve">   tonks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2021-10-11T08:41:38Z</dcterms:created>
  <dcterms:modified xsi:type="dcterms:W3CDTF">2021-10-11T08:41:38Z</dcterms:modified>
</cp:coreProperties>
</file>