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qudditch    </w:t>
      </w:r>
      <w:r>
        <w:t xml:space="preserve">   dursleys    </w:t>
      </w:r>
      <w:r>
        <w:t xml:space="preserve">   ron    </w:t>
      </w:r>
      <w:r>
        <w:t xml:space="preserve">   scar    </w:t>
      </w:r>
      <w:r>
        <w:t xml:space="preserve">   jkrowlings    </w:t>
      </w:r>
      <w:r>
        <w:t xml:space="preserve">   dobby    </w:t>
      </w:r>
      <w:r>
        <w:t xml:space="preserve">   hedwig    </w:t>
      </w:r>
      <w:r>
        <w:t xml:space="preserve">   Voldamort    </w:t>
      </w:r>
      <w:r>
        <w:t xml:space="preserve">   Hogwarts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2021-10-11T08:43:16Z</dcterms:created>
  <dcterms:modified xsi:type="dcterms:W3CDTF">2021-10-11T08:43:16Z</dcterms:modified>
</cp:coreProperties>
</file>