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yellow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rons brothers name begins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Harry's smart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that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harry learnt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teacher tall and male loves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blue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harry lived with the muggles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sport harry potter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rons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magical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enemy (student)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ron's brother name begins with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that is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ron's only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headmasters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that must not be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 in the magic indistury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harry's not as smart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harry's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lady of the magic indistury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2021-10-11T08:42:08Z</dcterms:created>
  <dcterms:modified xsi:type="dcterms:W3CDTF">2021-10-11T08:42:08Z</dcterms:modified>
</cp:coreProperties>
</file>