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yellow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harry learnt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ron's brothers name beginning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non-magical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lady in the magic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you cannot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in the magic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 boy that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harry played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of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harry lived with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blue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smart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the forest and loves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friend that isn't very good at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ron's brothers name begins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masters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harry's enemies(student)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ron's only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2021-10-11T08:42:10Z</dcterms:created>
  <dcterms:modified xsi:type="dcterms:W3CDTF">2021-10-11T08:42:10Z</dcterms:modified>
</cp:coreProperties>
</file>