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lily    </w:t>
      </w:r>
      <w:r>
        <w:t xml:space="preserve">   snape    </w:t>
      </w:r>
      <w:r>
        <w:t xml:space="preserve">   luna    </w:t>
      </w:r>
      <w:r>
        <w:t xml:space="preserve">   molly    </w:t>
      </w:r>
      <w:r>
        <w:t xml:space="preserve">   george    </w:t>
      </w:r>
      <w:r>
        <w:t xml:space="preserve">   fred    </w:t>
      </w:r>
      <w:r>
        <w:t xml:space="preserve">   ginny    </w:t>
      </w:r>
      <w:r>
        <w:t xml:space="preserve">   dumbledoor    </w:t>
      </w:r>
      <w:r>
        <w:t xml:space="preserve">   sirius    </w:t>
      </w:r>
      <w:r>
        <w:t xml:space="preserve">   ron    </w:t>
      </w:r>
      <w:r>
        <w:t xml:space="preserve">   hermione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2021-10-11T08:43:47Z</dcterms:created>
  <dcterms:modified xsi:type="dcterms:W3CDTF">2021-10-11T08:43:47Z</dcterms:modified>
</cp:coreProperties>
</file>