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golden snitch    </w:t>
      </w:r>
      <w:r>
        <w:t xml:space="preserve">   quidditch    </w:t>
      </w:r>
      <w:r>
        <w:t xml:space="preserve">   scabbers    </w:t>
      </w:r>
      <w:r>
        <w:t xml:space="preserve">   severus snape    </w:t>
      </w:r>
      <w:r>
        <w:t xml:space="preserve">   horcrux    </w:t>
      </w:r>
      <w:r>
        <w:t xml:space="preserve">   hedwig    </w:t>
      </w:r>
      <w:r>
        <w:t xml:space="preserve">   hogwarts    </w:t>
      </w:r>
      <w:r>
        <w:t xml:space="preserve">   magic    </w:t>
      </w:r>
      <w:r>
        <w:t xml:space="preserve">   olivanders    </w:t>
      </w:r>
      <w:r>
        <w:t xml:space="preserve">   gringotts    </w:t>
      </w:r>
      <w:r>
        <w:t xml:space="preserve">   kreacher    </w:t>
      </w:r>
      <w:r>
        <w:t xml:space="preserve">   hagrid    </w:t>
      </w:r>
      <w:r>
        <w:t xml:space="preserve">   dumbledore    </w:t>
      </w:r>
      <w:r>
        <w:t xml:space="preserve">   cho chang    </w:t>
      </w:r>
      <w:r>
        <w:t xml:space="preserve">   tom marvolo riddle    </w:t>
      </w:r>
      <w:r>
        <w:t xml:space="preserve">   voldermort    </w:t>
      </w:r>
      <w:r>
        <w:t xml:space="preserve">   dobby    </w:t>
      </w:r>
      <w:r>
        <w:t xml:space="preserve">   wand    </w:t>
      </w:r>
      <w:r>
        <w:t xml:space="preserve">   ravenclaw    </w:t>
      </w:r>
      <w:r>
        <w:t xml:space="preserve">   hufflepuff    </w:t>
      </w:r>
      <w:r>
        <w:t xml:space="preserve">   slytherin    </w:t>
      </w:r>
      <w:r>
        <w:t xml:space="preserve">   griffindor    </w:t>
      </w:r>
      <w:r>
        <w:t xml:space="preserve">   ginny weasley    </w:t>
      </w:r>
      <w:r>
        <w:t xml:space="preserve">   luna lovegood    </w:t>
      </w:r>
      <w:r>
        <w:t xml:space="preserve">   ronald weasley    </w:t>
      </w:r>
      <w:r>
        <w:t xml:space="preserve">   hermione granger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2021-10-12T20:46:24Z</dcterms:created>
  <dcterms:modified xsi:type="dcterms:W3CDTF">2021-10-12T20:46:24Z</dcterms:modified>
</cp:coreProperties>
</file>