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snape    </w:t>
      </w:r>
      <w:r>
        <w:t xml:space="preserve">   filtch    </w:t>
      </w:r>
      <w:r>
        <w:t xml:space="preserve">   Longbottom    </w:t>
      </w:r>
      <w:r>
        <w:t xml:space="preserve">   Voldemort    </w:t>
      </w:r>
      <w:r>
        <w:t xml:space="preserve">   Hedwig    </w:t>
      </w:r>
      <w:r>
        <w:t xml:space="preserve">   train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  <w:r>
        <w:t xml:space="preserve">   griffindor    </w:t>
      </w:r>
      <w:r>
        <w:t xml:space="preserve">   Hogwarts    </w:t>
      </w:r>
      <w:r>
        <w:t xml:space="preserve">   cloak    </w:t>
      </w:r>
      <w:r>
        <w:t xml:space="preserve">   broomstick    </w:t>
      </w:r>
      <w:r>
        <w:t xml:space="preserve">   dragon    </w:t>
      </w:r>
      <w:r>
        <w:t xml:space="preserve">   hagrid    </w:t>
      </w:r>
      <w:r>
        <w:t xml:space="preserve">   magic    </w:t>
      </w:r>
      <w:r>
        <w:t xml:space="preserve">   muggle    </w:t>
      </w:r>
      <w:r>
        <w:t xml:space="preserve">   Weasley    </w:t>
      </w:r>
      <w:r>
        <w:t xml:space="preserve">   cauldron    </w:t>
      </w:r>
      <w:r>
        <w:t xml:space="preserve">   olivanders    </w:t>
      </w:r>
      <w:r>
        <w:t xml:space="preserve">   bertiebots    </w:t>
      </w:r>
      <w:r>
        <w:t xml:space="preserve">   wand    </w:t>
      </w:r>
      <w:r>
        <w:t xml:space="preserve">   Dumbledore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2021-10-12T20:46:26Z</dcterms:created>
  <dcterms:modified xsi:type="dcterms:W3CDTF">2021-10-12T20:46:26Z</dcterms:modified>
</cp:coreProperties>
</file>