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p>
      <w:pPr>
        <w:pStyle w:val="Questions"/>
      </w:pPr>
      <w:r>
        <w:t xml:space="preserve">1. MEEINHOR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RYRHA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ABSUL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SSROUVEE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DRLO LRMVOTEOD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CRAOD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NINYG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RDHIGA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NAUL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URSSII ACLBK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COH AGCHN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ETH INTGRSO HAT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HDATE EATRE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VANREDEL BNROW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2021-10-12T20:39:33Z</dcterms:created>
  <dcterms:modified xsi:type="dcterms:W3CDTF">2021-10-12T20:39:33Z</dcterms:modified>
</cp:coreProperties>
</file>