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broom stick    </w:t>
      </w:r>
      <w:r>
        <w:t xml:space="preserve">   Dudley Dursley    </w:t>
      </w:r>
      <w:r>
        <w:t xml:space="preserve">   dumbledore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magic    </w:t>
      </w:r>
      <w:r>
        <w:t xml:space="preserve">   ron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2021-10-11T08:42:15Z</dcterms:created>
  <dcterms:modified xsi:type="dcterms:W3CDTF">2021-10-11T08:42:15Z</dcterms:modified>
</cp:coreProperties>
</file>