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narcieses    </w:t>
      </w:r>
      <w:r>
        <w:t xml:space="preserve">   lusciouse    </w:t>
      </w:r>
      <w:r>
        <w:t xml:space="preserve">   umbrige    </w:t>
      </w:r>
      <w:r>
        <w:t xml:space="preserve">   poffeser.qurriel    </w:t>
      </w:r>
      <w:r>
        <w:t xml:space="preserve">   dursley    </w:t>
      </w:r>
      <w:r>
        <w:t xml:space="preserve">   blaise    </w:t>
      </w:r>
      <w:r>
        <w:t xml:space="preserve">   pansy    </w:t>
      </w:r>
      <w:r>
        <w:t xml:space="preserve">   flint    </w:t>
      </w:r>
      <w:r>
        <w:t xml:space="preserve">   moning mytle    </w:t>
      </w:r>
      <w:r>
        <w:t xml:space="preserve">   dumberdoor    </w:t>
      </w:r>
      <w:r>
        <w:t xml:space="preserve">   luna    </w:t>
      </w:r>
      <w:r>
        <w:t xml:space="preserve">   hagrid    </w:t>
      </w:r>
      <w:r>
        <w:t xml:space="preserve">   cho chang    </w:t>
      </w:r>
      <w:r>
        <w:t xml:space="preserve">   tonks    </w:t>
      </w:r>
      <w:r>
        <w:t xml:space="preserve">   sirius    </w:t>
      </w:r>
      <w:r>
        <w:t xml:space="preserve">   nearly headless nick    </w:t>
      </w:r>
      <w:r>
        <w:t xml:space="preserve">   professer MgGonagall    </w:t>
      </w:r>
      <w:r>
        <w:t xml:space="preserve">   madame hooch    </w:t>
      </w:r>
      <w:r>
        <w:t xml:space="preserve">   Mr.filch    </w:t>
      </w:r>
      <w:r>
        <w:t xml:space="preserve">   james    </w:t>
      </w:r>
      <w:r>
        <w:t xml:space="preserve">   seamus    </w:t>
      </w:r>
      <w:r>
        <w:t xml:space="preserve">   percy    </w:t>
      </w:r>
      <w:r>
        <w:t xml:space="preserve">   ginny    </w:t>
      </w:r>
      <w:r>
        <w:t xml:space="preserve">   lily    </w:t>
      </w:r>
      <w:r>
        <w:t xml:space="preserve">   oliver    </w:t>
      </w:r>
      <w:r>
        <w:t xml:space="preserve">   nevile    </w:t>
      </w:r>
      <w:r>
        <w:t xml:space="preserve">   dudley    </w:t>
      </w:r>
      <w:r>
        <w:t xml:space="preserve">   molly    </w:t>
      </w:r>
      <w:r>
        <w:t xml:space="preserve">   petunia    </w:t>
      </w:r>
      <w:r>
        <w:t xml:space="preserve">   goyle    </w:t>
      </w:r>
      <w:r>
        <w:t xml:space="preserve">   crab    </w:t>
      </w:r>
      <w:r>
        <w:t xml:space="preserve">   snape    </w:t>
      </w:r>
      <w:r>
        <w:t xml:space="preserve">   voldermort    </w:t>
      </w:r>
      <w:r>
        <w:t xml:space="preserve">   hermione    </w:t>
      </w:r>
      <w:r>
        <w:t xml:space="preserve">   belltrix    </w:t>
      </w:r>
      <w:r>
        <w:t xml:space="preserve">   tom    </w:t>
      </w:r>
      <w:r>
        <w:t xml:space="preserve">   draco    </w:t>
      </w:r>
      <w:r>
        <w:t xml:space="preserve">   cedric    </w:t>
      </w:r>
      <w:r>
        <w:t xml:space="preserve">   geroge    </w:t>
      </w:r>
      <w:r>
        <w:t xml:space="preserve">   fred    </w:t>
      </w:r>
      <w:r>
        <w:t xml:space="preserve">   ron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</dc:title>
  <dcterms:created xsi:type="dcterms:W3CDTF">2021-10-12T14:21:49Z</dcterms:created>
  <dcterms:modified xsi:type="dcterms:W3CDTF">2021-10-12T14:21:49Z</dcterms:modified>
</cp:coreProperties>
</file>