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aragog    </w:t>
      </w:r>
      <w:r>
        <w:t xml:space="preserve">   bill weasley    </w:t>
      </w:r>
      <w:r>
        <w:t xml:space="preserve">   draco malfoy    </w:t>
      </w:r>
      <w:r>
        <w:t xml:space="preserve">   dumbledoor    </w:t>
      </w:r>
      <w:r>
        <w:t xml:space="preserve">   fred weasley    </w:t>
      </w:r>
      <w:r>
        <w:t xml:space="preserve">   george weasley    </w:t>
      </w:r>
      <w:r>
        <w:t xml:space="preserve">   hagrid    </w:t>
      </w:r>
      <w:r>
        <w:t xml:space="preserve">   harry potter    </w:t>
      </w:r>
      <w:r>
        <w:t xml:space="preserve">   hermione granger    </w:t>
      </w:r>
      <w:r>
        <w:t xml:space="preserve">   ron weasley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2021-10-12T14:22:01Z</dcterms:created>
  <dcterms:modified xsi:type="dcterms:W3CDTF">2021-10-12T14:22:01Z</dcterms:modified>
</cp:coreProperties>
</file>