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Avada Kedavra    </w:t>
      </w:r>
      <w:r>
        <w:t xml:space="preserve">   basilisk    </w:t>
      </w:r>
      <w:r>
        <w:t xml:space="preserve">   crucio    </w:t>
      </w:r>
      <w:r>
        <w:t xml:space="preserve">   dementors    </w:t>
      </w:r>
      <w:r>
        <w:t xml:space="preserve">   dobbie    </w:t>
      </w:r>
      <w:r>
        <w:t xml:space="preserve">   dumbledore    </w:t>
      </w:r>
      <w:r>
        <w:t xml:space="preserve">   harry potter    </w:t>
      </w:r>
      <w:r>
        <w:t xml:space="preserve">   hermione granger    </w:t>
      </w:r>
      <w:r>
        <w:t xml:space="preserve">   imperio    </w:t>
      </w:r>
      <w:r>
        <w:t xml:space="preserve">   lupin    </w:t>
      </w:r>
      <w:r>
        <w:t xml:space="preserve">   mcgonagall    </w:t>
      </w:r>
      <w:r>
        <w:t xml:space="preserve">   ron weasley    </w:t>
      </w:r>
      <w:r>
        <w:t xml:space="preserve">   sirius black    </w:t>
      </w:r>
      <w:r>
        <w:t xml:space="preserve">   snape    </w:t>
      </w:r>
      <w:r>
        <w:t xml:space="preserve">   voldemort    </w:t>
      </w:r>
      <w:r>
        <w:t xml:space="preserve">   wingaurdium leviosa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2021-10-26T03:50:16Z</dcterms:created>
  <dcterms:modified xsi:type="dcterms:W3CDTF">2021-10-26T03:50:16Z</dcterms:modified>
</cp:coreProperties>
</file>