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scar    </w:t>
      </w:r>
      <w:r>
        <w:t xml:space="preserve">   cloak    </w:t>
      </w:r>
      <w:r>
        <w:t xml:space="preserve">   train    </w:t>
      </w:r>
      <w:r>
        <w:t xml:space="preserve">   castle    </w:t>
      </w:r>
      <w:r>
        <w:t xml:space="preserve">   voldemort    </w:t>
      </w:r>
      <w:r>
        <w:t xml:space="preserve">   harry    </w:t>
      </w:r>
      <w:r>
        <w:t xml:space="preserve">   friends    </w:t>
      </w:r>
      <w:r>
        <w:t xml:space="preserve">   death eaters    </w:t>
      </w:r>
      <w:r>
        <w:t xml:space="preserve">   magic    </w:t>
      </w:r>
      <w:r>
        <w:t xml:space="preserve">   hogwarts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2021-10-11T08:43:39Z</dcterms:created>
  <dcterms:modified xsi:type="dcterms:W3CDTF">2021-10-11T08:43:39Z</dcterms:modified>
</cp:coreProperties>
</file>