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harry potter fought which dragon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mad eye moody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position of katie bell in quidditch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captain of slytherin quidditch team in second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killing curse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half giant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nickname of lupin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cedric diggory was killed by whom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whom did sorting hat belong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caretaker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killed tonks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whole name of voldemort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basilisk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was the second horcruxe to be destroyed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potions master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won international quidditch worldcup</w:t>
            </w:r>
          </w:p>
        </w:tc>
      </w:tr>
    </w:tbl>
    <w:p>
      <w:pPr>
        <w:pStyle w:val="WordBankLarge"/>
      </w:pPr>
      <w:r>
        <w:t xml:space="preserve">   chamber of secrets    </w:t>
      </w:r>
      <w:r>
        <w:t xml:space="preserve">   tom marvalo gaunt riddle    </w:t>
      </w:r>
      <w:r>
        <w:t xml:space="preserve">   hungarian horntail    </w:t>
      </w:r>
      <w:r>
        <w:t xml:space="preserve">   hagrid    </w:t>
      </w:r>
      <w:r>
        <w:t xml:space="preserve">   snape    </w:t>
      </w:r>
      <w:r>
        <w:t xml:space="preserve">   barty crouch jr    </w:t>
      </w:r>
      <w:r>
        <w:t xml:space="preserve">   bellatrix lestrange    </w:t>
      </w:r>
      <w:r>
        <w:t xml:space="preserve">   ireland     </w:t>
      </w:r>
      <w:r>
        <w:t xml:space="preserve">   chaser    </w:t>
      </w:r>
      <w:r>
        <w:t xml:space="preserve">   godric gryffindor    </w:t>
      </w:r>
      <w:r>
        <w:t xml:space="preserve">   ring    </w:t>
      </w:r>
      <w:r>
        <w:t xml:space="preserve">   avada kedarva    </w:t>
      </w:r>
      <w:r>
        <w:t xml:space="preserve">   flint    </w:t>
      </w:r>
      <w:r>
        <w:t xml:space="preserve">   argus filch    </w:t>
      </w:r>
      <w:r>
        <w:t xml:space="preserve">   peter pettigrew    </w:t>
      </w:r>
      <w:r>
        <w:t xml:space="preserve">   moony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</dc:title>
  <dcterms:created xsi:type="dcterms:W3CDTF">2021-10-11T08:41:59Z</dcterms:created>
  <dcterms:modified xsi:type="dcterms:W3CDTF">2021-10-11T08:41:59Z</dcterms:modified>
</cp:coreProperties>
</file>