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slytherin    </w:t>
      </w:r>
      <w:r>
        <w:t xml:space="preserve">   ravenclaw    </w:t>
      </w:r>
      <w:r>
        <w:t xml:space="preserve">   gryffindor    </w:t>
      </w:r>
      <w:r>
        <w:t xml:space="preserve">   mad eye moody    </w:t>
      </w:r>
      <w:r>
        <w:t xml:space="preserve">   hogwarts    </w:t>
      </w:r>
      <w:r>
        <w:t xml:space="preserve">   malfoy    </w:t>
      </w:r>
      <w:r>
        <w:t xml:space="preserve">   hufflepuff    </w:t>
      </w:r>
      <w:r>
        <w:t xml:space="preserve">   potter    </w:t>
      </w:r>
      <w:r>
        <w:t xml:space="preserve">   lupin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2021-10-11T08:42:20Z</dcterms:created>
  <dcterms:modified xsi:type="dcterms:W3CDTF">2021-10-11T08:42:20Z</dcterms:modified>
</cp:coreProperties>
</file>