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hermione    </w:t>
      </w:r>
      <w:r>
        <w:t xml:space="preserve">   hagrid    </w:t>
      </w:r>
      <w:r>
        <w:t xml:space="preserve">   hippogriff    </w:t>
      </w:r>
      <w:r>
        <w:t xml:space="preserve">   azkaban\    </w:t>
      </w:r>
      <w:r>
        <w:t xml:space="preserve">   dumbledor    </w:t>
      </w:r>
      <w:r>
        <w:t xml:space="preserve">   moony    </w:t>
      </w:r>
      <w:r>
        <w:t xml:space="preserve">   prongs    </w:t>
      </w:r>
      <w:r>
        <w:t xml:space="preserve">   padfoot    </w:t>
      </w:r>
      <w:r>
        <w:t xml:space="preserve">   hogwarts    </w:t>
      </w:r>
      <w:r>
        <w:t xml:space="preserve">   ron weasley    </w:t>
      </w:r>
      <w:r>
        <w:t xml:space="preserve">   lupen    </w:t>
      </w:r>
      <w:r>
        <w:t xml:space="preserve">   animagus    </w:t>
      </w:r>
      <w:r>
        <w:t xml:space="preserve">   womping willow    </w:t>
      </w:r>
      <w:r>
        <w:t xml:space="preserve">   snape    </w:t>
      </w:r>
      <w:r>
        <w:t xml:space="preserve">   wormtail    </w:t>
      </w:r>
      <w:r>
        <w:t xml:space="preserve">   werewolf    </w:t>
      </w:r>
      <w:r>
        <w:t xml:space="preserve">   sirius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2021-10-11T08:42:38Z</dcterms:created>
  <dcterms:modified xsi:type="dcterms:W3CDTF">2021-10-11T08:42:38Z</dcterms:modified>
</cp:coreProperties>
</file>