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harrypotter    </w:t>
      </w:r>
      <w:r>
        <w:t xml:space="preserve">   hagrid    </w:t>
      </w:r>
      <w:r>
        <w:t xml:space="preserve">   deathlyhollows    </w:t>
      </w:r>
      <w:r>
        <w:t xml:space="preserve">   james    </w:t>
      </w:r>
      <w:r>
        <w:t xml:space="preserve">   dumbledore    </w:t>
      </w:r>
      <w:r>
        <w:t xml:space="preserve">   molly    </w:t>
      </w:r>
      <w:r>
        <w:t xml:space="preserve">   ginny    </w:t>
      </w:r>
      <w:r>
        <w:t xml:space="preserve">   lilly    </w:t>
      </w:r>
      <w:r>
        <w:t xml:space="preserve">   sirius    </w:t>
      </w:r>
      <w:r>
        <w:t xml:space="preserve">   snape    </w:t>
      </w:r>
      <w:r>
        <w:t xml:space="preserve">   dobby and winky    </w:t>
      </w:r>
      <w:r>
        <w:t xml:space="preserve">   lupin    </w:t>
      </w:r>
      <w:r>
        <w:t xml:space="preserve">   ron    </w:t>
      </w:r>
      <w:r>
        <w:t xml:space="preserve">   hermione    </w:t>
      </w:r>
      <w:r>
        <w:t xml:space="preserve">   hogwarts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2021-10-11T08:41:21Z</dcterms:created>
  <dcterms:modified xsi:type="dcterms:W3CDTF">2021-10-11T08:41:21Z</dcterms:modified>
</cp:coreProperties>
</file>