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Malfoy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Bagman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Parkinson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Scrimgeour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Weasley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2021-10-11T08:42:46Z</dcterms:created>
  <dcterms:modified xsi:type="dcterms:W3CDTF">2021-10-11T08:42:46Z</dcterms:modified>
</cp:coreProperties>
</file>