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cedric diggorry    </w:t>
      </w:r>
      <w:r>
        <w:t xml:space="preserve">   draco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hagrid    </w:t>
      </w:r>
      <w:r>
        <w:t xml:space="preserve">   harry potter    </w:t>
      </w:r>
      <w:r>
        <w:t xml:space="preserve">   hermoine    </w:t>
      </w:r>
      <w:r>
        <w:t xml:space="preserve">   lilly potter    </w:t>
      </w:r>
      <w:r>
        <w:t xml:space="preserve">   luna lovegood    </w:t>
      </w:r>
      <w:r>
        <w:t xml:space="preserve">   lupin    </w:t>
      </w:r>
      <w:r>
        <w:t xml:space="preserve">   mcgonnagol    </w:t>
      </w:r>
      <w:r>
        <w:t xml:space="preserve">   ron weasley    </w:t>
      </w:r>
      <w:r>
        <w:t xml:space="preserve">   seamus    </w:t>
      </w:r>
      <w:r>
        <w:t xml:space="preserve">   snape    </w:t>
      </w:r>
      <w:r>
        <w:t xml:space="preserve">   tom riddle    </w:t>
      </w:r>
      <w:r>
        <w:t xml:space="preserve">   umbridge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2021-10-11T08:43:57Z</dcterms:created>
  <dcterms:modified xsi:type="dcterms:W3CDTF">2021-10-11T08:43:57Z</dcterms:modified>
</cp:coreProperties>
</file>