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master of poisons and head slytherin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harry potters  owl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harrys first crush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harry potters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Harrys favourite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mythical underwater creature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wizard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type of 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gamekeeper and Keeper of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ravenclaws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Harrys godfather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Hogwarts headmaster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crossword </dc:title>
  <dcterms:created xsi:type="dcterms:W3CDTF">2021-10-11T08:42:53Z</dcterms:created>
  <dcterms:modified xsi:type="dcterms:W3CDTF">2021-10-11T08:42:53Z</dcterms:modified>
</cp:coreProperties>
</file>