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ron's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headmaster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Hagrid's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hermione's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quidditch, it is harry's positon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slytherin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James's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their Divintation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Lupin is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headmistress of Beauxbatons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neville's 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Sirius can turn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 puzzle</dc:title>
  <dcterms:created xsi:type="dcterms:W3CDTF">2021-10-11T08:43:26Z</dcterms:created>
  <dcterms:modified xsi:type="dcterms:W3CDTF">2021-10-11T08:43:26Z</dcterms:modified>
</cp:coreProperties>
</file>