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griffindor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main caracter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minister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weasley's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malfoy's best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poltagist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harry, ron and hermione's arch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he's got long gorrila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best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slytharin quddidch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voldamort's best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wizard of the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died in the fourth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break out of azcaban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riddle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names</dc:title>
  <dcterms:created xsi:type="dcterms:W3CDTF">2021-10-11T08:44:05Z</dcterms:created>
  <dcterms:modified xsi:type="dcterms:W3CDTF">2021-10-11T08:44:05Z</dcterms:modified>
</cp:coreProperties>
</file>