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a thing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disarming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a wand from luminating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 what the last spell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summon the dark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cut an object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shatter a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release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allow secret conversations in public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 in someone's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blast an obstructing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transform an animal into water goblets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spin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turn a scary boggart into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unlock a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stop or slow down attackers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killing curse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into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 patronus shoot out from your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penetrate someone's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stop all the other attacks coming from different wands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reveal a human who is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petrify an object totally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shoot a thing high into the air with a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stun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usually as a password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convert someone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disarming by tickling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stop movement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shoot a jet of water from your wand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erase a person's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transform a staircase into a smooth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luminating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cause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used to generate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repair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summoning charm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2021-10-11T08:43:42Z</dcterms:created>
  <dcterms:modified xsi:type="dcterms:W3CDTF">2021-10-11T08:43:42Z</dcterms:modified>
</cp:coreProperties>
</file>