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spells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knox    </w:t>
      </w:r>
      <w:r>
        <w:t xml:space="preserve">   protego    </w:t>
      </w:r>
      <w:r>
        <w:t xml:space="preserve">   petrificus totalus    </w:t>
      </w:r>
      <w:r>
        <w:t xml:space="preserve">   obscuro    </w:t>
      </w:r>
      <w:r>
        <w:t xml:space="preserve">   oculus reparo    </w:t>
      </w:r>
      <w:r>
        <w:t xml:space="preserve">   lumos    </w:t>
      </w:r>
      <w:r>
        <w:t xml:space="preserve">   imperio    </w:t>
      </w:r>
      <w:r>
        <w:t xml:space="preserve">   expelliarmus    </w:t>
      </w:r>
      <w:r>
        <w:t xml:space="preserve">   engorgio    </w:t>
      </w:r>
      <w:r>
        <w:t xml:space="preserve">   diffindo    </w:t>
      </w:r>
      <w:r>
        <w:t xml:space="preserve">   crucio    </w:t>
      </w:r>
      <w:r>
        <w:t xml:space="preserve">   confundo    </w:t>
      </w:r>
      <w:r>
        <w:t xml:space="preserve">   cantis    </w:t>
      </w:r>
      <w:r>
        <w:t xml:space="preserve">   avada kedavra    </w:t>
      </w:r>
      <w:r>
        <w:t xml:space="preserve">   alohomora    </w:t>
      </w:r>
      <w:r>
        <w:t xml:space="preserve">   accio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spells</dc:title>
  <dcterms:created xsi:type="dcterms:W3CDTF">2021-10-11T08:42:58Z</dcterms:created>
  <dcterms:modified xsi:type="dcterms:W3CDTF">2021-10-11T08:42:58Z</dcterms:modified>
</cp:coreProperties>
</file>