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scramble</w:t>
      </w:r>
    </w:p>
    <w:p>
      <w:pPr>
        <w:pStyle w:val="Questions"/>
      </w:pPr>
      <w:r>
        <w:t xml:space="preserve">1. HYRRA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HFUUFPFFEL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RVNLACWEA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IGYNN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LREHSTYNI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OALFMY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EORGG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RSGHATWO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IRHMOENE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DREOEBDMLU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RNFROFIDYG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ORN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scramble</dc:title>
  <dcterms:created xsi:type="dcterms:W3CDTF">2021-10-11T08:44:21Z</dcterms:created>
  <dcterms:modified xsi:type="dcterms:W3CDTF">2021-10-11T08:44:21Z</dcterms:modified>
</cp:coreProperties>
</file>