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sirius black    </w:t>
      </w:r>
      <w:r>
        <w:t xml:space="preserve">   bellatrix    </w:t>
      </w:r>
      <w:r>
        <w:t xml:space="preserve">   voldemort    </w:t>
      </w:r>
      <w:r>
        <w:t xml:space="preserve">   dobby    </w:t>
      </w:r>
      <w:r>
        <w:t xml:space="preserve">   dumbledore    </w:t>
      </w:r>
      <w:r>
        <w:t xml:space="preserve">   goblet of fire    </w:t>
      </w:r>
      <w:r>
        <w:t xml:space="preserve">   herminoe    </w:t>
      </w:r>
      <w:r>
        <w:t xml:space="preserve">   snape    </w:t>
      </w:r>
      <w:r>
        <w:t xml:space="preserve">   gryffindor    </w:t>
      </w:r>
      <w:r>
        <w:t xml:space="preserve">   slytherin    </w:t>
      </w:r>
      <w:r>
        <w:t xml:space="preserve">   hufflepuff    </w:t>
      </w:r>
      <w:r>
        <w:t xml:space="preserve">   ravenclaw    </w:t>
      </w:r>
      <w:r>
        <w:t xml:space="preserve">   butter beer    </w:t>
      </w:r>
      <w:r>
        <w:t xml:space="preserve">   harry    </w:t>
      </w:r>
      <w:r>
        <w:t xml:space="preserve">   hogwarts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2021-10-11T08:44:12Z</dcterms:created>
  <dcterms:modified xsi:type="dcterms:W3CDTF">2021-10-11T08:44:12Z</dcterms:modified>
</cp:coreProperties>
</file>