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flitwick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defence against the dark arts teacher book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portrait door to gryffindor common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 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golden ...... (quidditch 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wizarding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2021-10-11T08:43:47Z</dcterms:created>
  <dcterms:modified xsi:type="dcterms:W3CDTF">2021-10-11T08:43:47Z</dcterms:modified>
</cp:coreProperties>
</file>