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lumos    </w:t>
      </w:r>
      <w:r>
        <w:t xml:space="preserve">   death eater    </w:t>
      </w:r>
      <w:r>
        <w:t xml:space="preserve">   gringotts    </w:t>
      </w:r>
      <w:r>
        <w:t xml:space="preserve">   albus    </w:t>
      </w:r>
      <w:r>
        <w:t xml:space="preserve">   pureblood    </w:t>
      </w:r>
      <w:r>
        <w:t xml:space="preserve">   halfblood    </w:t>
      </w:r>
      <w:r>
        <w:t xml:space="preserve">   muggle    </w:t>
      </w:r>
      <w:r>
        <w:t xml:space="preserve">   hogwarts    </w:t>
      </w:r>
      <w:r>
        <w:t xml:space="preserve">   scar    </w:t>
      </w:r>
      <w:r>
        <w:t xml:space="preserve">   horcrux    </w:t>
      </w:r>
      <w:r>
        <w:t xml:space="preserve">   owls    </w:t>
      </w:r>
      <w:r>
        <w:t xml:space="preserve">   nagini    </w:t>
      </w:r>
      <w:r>
        <w:t xml:space="preserve">   hedwig    </w:t>
      </w:r>
      <w:r>
        <w:t xml:space="preserve">   wizard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2021-10-11T08:43:20Z</dcterms:created>
  <dcterms:modified xsi:type="dcterms:W3CDTF">2021-10-11T08:43:20Z</dcterms:modified>
</cp:coreProperties>
</file>