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Azkaban    </w:t>
      </w:r>
      <w:r>
        <w:t xml:space="preserve">   Bellatrix    </w:t>
      </w:r>
      <w:r>
        <w:t xml:space="preserve">   Boggart    </w:t>
      </w:r>
      <w:r>
        <w:t xml:space="preserve">   Buckbeak    </w:t>
      </w:r>
      <w:r>
        <w:t xml:space="preserve">   Dementors    </w:t>
      </w:r>
      <w:r>
        <w:t xml:space="preserve">   diadem    </w:t>
      </w:r>
      <w:r>
        <w:t xml:space="preserve">   Doby    </w:t>
      </w:r>
      <w:r>
        <w:t xml:space="preserve">   Draco    </w:t>
      </w:r>
      <w:r>
        <w:t xml:space="preserve">   Fluffy    </w:t>
      </w:r>
      <w:r>
        <w:t xml:space="preserve">   Fred and George    </w:t>
      </w:r>
      <w:r>
        <w:t xml:space="preserve">   Halfblood prince    </w:t>
      </w:r>
      <w:r>
        <w:t xml:space="preserve">   Harry    </w:t>
      </w:r>
      <w:r>
        <w:t xml:space="preserve">   Herbology    </w:t>
      </w:r>
      <w:r>
        <w:t xml:space="preserve">   Hermione    </w:t>
      </w:r>
      <w:r>
        <w:t xml:space="preserve">   Hogwarts    </w:t>
      </w:r>
      <w:r>
        <w:t xml:space="preserve">   Hufflepuff    </w:t>
      </w:r>
      <w:r>
        <w:t xml:space="preserve">   Lilly Potter    </w:t>
      </w:r>
      <w:r>
        <w:t xml:space="preserve">   Luna    </w:t>
      </w:r>
      <w:r>
        <w:t xml:space="preserve">   Lupin    </w:t>
      </w:r>
      <w:r>
        <w:t xml:space="preserve">   McGonagall    </w:t>
      </w:r>
      <w:r>
        <w:t xml:space="preserve">   Ministry of Magic    </w:t>
      </w:r>
      <w:r>
        <w:t xml:space="preserve">   Moaning Myrtle    </w:t>
      </w:r>
      <w:r>
        <w:t xml:space="preserve">   mudblood    </w:t>
      </w:r>
      <w:r>
        <w:t xml:space="preserve">   Muggle    </w:t>
      </w:r>
      <w:r>
        <w:t xml:space="preserve">   Nargles    </w:t>
      </w:r>
      <w:r>
        <w:t xml:space="preserve">   Neville    </w:t>
      </w:r>
      <w:r>
        <w:t xml:space="preserve">   patronus    </w:t>
      </w:r>
      <w:r>
        <w:t xml:space="preserve">   Philosophers stone    </w:t>
      </w:r>
      <w:r>
        <w:t xml:space="preserve">   Potter    </w:t>
      </w:r>
      <w:r>
        <w:t xml:space="preserve">   Professor    </w:t>
      </w:r>
      <w:r>
        <w:t xml:space="preserve">   Pureblood    </w:t>
      </w:r>
      <w:r>
        <w:t xml:space="preserve">   Ravenclaw    </w:t>
      </w:r>
      <w:r>
        <w:t xml:space="preserve">   Ron    </w:t>
      </w:r>
      <w:r>
        <w:t xml:space="preserve">   Room of requirement    </w:t>
      </w:r>
      <w:r>
        <w:t xml:space="preserve">   Rowena Ravenclaw    </w:t>
      </w:r>
      <w:r>
        <w:t xml:space="preserve">   Scabbers    </w:t>
      </w:r>
      <w:r>
        <w:t xml:space="preserve">   Sherbert Lemon    </w:t>
      </w:r>
      <w:r>
        <w:t xml:space="preserve">   Slytherin    </w:t>
      </w:r>
      <w:r>
        <w:t xml:space="preserve">   Sorcerors stone    </w:t>
      </w:r>
      <w:r>
        <w:t xml:space="preserve">   Tom Riddle    </w:t>
      </w:r>
      <w:r>
        <w:t xml:space="preserve">   Voldemort    </w:t>
      </w:r>
      <w:r>
        <w:t xml:space="preserve">   Whomping Willow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</dc:title>
  <dcterms:created xsi:type="dcterms:W3CDTF">2021-10-11T08:43:43Z</dcterms:created>
  <dcterms:modified xsi:type="dcterms:W3CDTF">2021-10-11T08:43:43Z</dcterms:modified>
</cp:coreProperties>
</file>