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ginny    </w:t>
      </w:r>
      <w:r>
        <w:t xml:space="preserve">   Sirius    </w:t>
      </w:r>
      <w:r>
        <w:t xml:space="preserve">   potter    </w:t>
      </w:r>
      <w:r>
        <w:t xml:space="preserve">   weasley    </w:t>
      </w:r>
      <w:r>
        <w:t xml:space="preserve">   luna    </w:t>
      </w:r>
      <w:r>
        <w:t xml:space="preserve">   hogsmead    </w:t>
      </w:r>
      <w:r>
        <w:t xml:space="preserve">   Hogwarts    </w:t>
      </w:r>
      <w:r>
        <w:t xml:space="preserve">   huffelpuff    </w:t>
      </w:r>
      <w:r>
        <w:t xml:space="preserve">   ravenclaw    </w:t>
      </w:r>
      <w:r>
        <w:t xml:space="preserve">   slytherin    </w:t>
      </w:r>
      <w:r>
        <w:t xml:space="preserve">   griffindor    </w:t>
      </w:r>
      <w:r>
        <w:t xml:space="preserve">   bludger    </w:t>
      </w:r>
      <w:r>
        <w:t xml:space="preserve">   snitch    </w:t>
      </w:r>
      <w:r>
        <w:t xml:space="preserve">   quaffle    </w:t>
      </w:r>
      <w:r>
        <w:t xml:space="preserve">   keeper    </w:t>
      </w:r>
      <w:r>
        <w:t xml:space="preserve">   chaser    </w:t>
      </w:r>
      <w:r>
        <w:t xml:space="preserve">   beater    </w:t>
      </w:r>
      <w:r>
        <w:t xml:space="preserve">   seeker    </w:t>
      </w:r>
      <w:r>
        <w:t xml:space="preserve">   quidditch    </w:t>
      </w:r>
      <w:r>
        <w:t xml:space="preserve">   muggles    </w:t>
      </w:r>
      <w:r>
        <w:t xml:space="preserve">   hagrid    </w:t>
      </w:r>
      <w:r>
        <w:t xml:space="preserve">   McGonagall    </w:t>
      </w:r>
      <w:r>
        <w:t xml:space="preserve">   Dumbledore    </w:t>
      </w:r>
      <w:r>
        <w:t xml:space="preserve">   snape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2021-10-12T14:22:03Z</dcterms:created>
  <dcterms:modified xsi:type="dcterms:W3CDTF">2021-10-12T14:22:03Z</dcterms:modified>
</cp:coreProperties>
</file>