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styles'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fruit that you hang from your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are in love we...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red 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take it when you are 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states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colour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for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person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squeeze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green or yellow acidic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styles' songs</dc:title>
  <dcterms:created xsi:type="dcterms:W3CDTF">2021-12-20T03:40:02Z</dcterms:created>
  <dcterms:modified xsi:type="dcterms:W3CDTF">2021-12-20T03:40:02Z</dcterms:modified>
</cp:coreProperties>
</file>