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barley    </w:t>
      </w:r>
      <w:r>
        <w:t xml:space="preserve">   beans    </w:t>
      </w:r>
      <w:r>
        <w:t xml:space="preserve">   bread    </w:t>
      </w:r>
      <w:r>
        <w:t xml:space="preserve">   god    </w:t>
      </w:r>
      <w:r>
        <w:t xml:space="preserve">   grapes    </w:t>
      </w:r>
      <w:r>
        <w:t xml:space="preserve">   harvest    </w:t>
      </w:r>
      <w:r>
        <w:t xml:space="preserve">   hubre    </w:t>
      </w:r>
      <w:r>
        <w:t xml:space="preserve">   hute    </w:t>
      </w:r>
      <w:r>
        <w:t xml:space="preserve">   maize    </w:t>
      </w:r>
      <w:r>
        <w:t xml:space="preserve">   matohwe    </w:t>
      </w:r>
      <w:r>
        <w:t xml:space="preserve">   missiondirect    </w:t>
      </w:r>
      <w:r>
        <w:t xml:space="preserve">   peanuts    </w:t>
      </w:r>
      <w:r>
        <w:t xml:space="preserve">   pear    </w:t>
      </w:r>
      <w:r>
        <w:t xml:space="preserve">   rice    </w:t>
      </w:r>
      <w:r>
        <w:t xml:space="preserve">   rye    </w:t>
      </w:r>
      <w:r>
        <w:t xml:space="preserve">   share    </w:t>
      </w:r>
      <w:r>
        <w:t xml:space="preserve">   sourplum    </w:t>
      </w:r>
      <w:r>
        <w:t xml:space="preserve">   wheat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2021-10-11T08:44:38Z</dcterms:created>
  <dcterms:modified xsi:type="dcterms:W3CDTF">2021-10-11T08:44:38Z</dcterms:modified>
</cp:coreProperties>
</file>