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hatchet    </w:t>
      </w:r>
      <w:r>
        <w:t xml:space="preserve">   bush plane    </w:t>
      </w:r>
      <w:r>
        <w:t xml:space="preserve">   mosquitoes    </w:t>
      </w:r>
      <w:r>
        <w:t xml:space="preserve">   shelter    </w:t>
      </w:r>
      <w:r>
        <w:t xml:space="preserve">   spear    </w:t>
      </w:r>
      <w:r>
        <w:t xml:space="preserve">   arrow    </w:t>
      </w:r>
      <w:r>
        <w:t xml:space="preserve">   bow    </w:t>
      </w:r>
      <w:r>
        <w:t xml:space="preserve">   porcupine    </w:t>
      </w:r>
      <w:r>
        <w:t xml:space="preserve">   lake    </w:t>
      </w:r>
      <w:r>
        <w:t xml:space="preserve">   gut berries    </w:t>
      </w:r>
      <w:r>
        <w:t xml:space="preserve">   raspberries    </w:t>
      </w:r>
      <w:r>
        <w:t xml:space="preserve">   survival pack    </w:t>
      </w:r>
      <w:r>
        <w:t xml:space="preserve">   skunk    </w:t>
      </w:r>
      <w:r>
        <w:t xml:space="preserve">   foolbird    </w:t>
      </w:r>
      <w:r>
        <w:t xml:space="preserve">   fish    </w:t>
      </w:r>
      <w:r>
        <w:t xml:space="preserve">   turtle eggs    </w:t>
      </w:r>
      <w:r>
        <w:t xml:space="preserve">   Canada    </w:t>
      </w:r>
      <w:r>
        <w:t xml:space="preserve">   Brian    </w:t>
      </w:r>
      <w:r>
        <w:t xml:space="preserve">   moose    </w:t>
      </w:r>
      <w:r>
        <w:t xml:space="preserve">   bear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</dc:title>
  <dcterms:created xsi:type="dcterms:W3CDTF">2021-10-11T08:45:29Z</dcterms:created>
  <dcterms:modified xsi:type="dcterms:W3CDTF">2021-10-11T08:45:29Z</dcterms:modified>
</cp:coreProperties>
</file>