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its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tried to drown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does brian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in the survival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food brian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money did brian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brians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2021-10-11T08:43:51Z</dcterms:created>
  <dcterms:modified xsi:type="dcterms:W3CDTF">2021-10-11T08:43:51Z</dcterms:modified>
</cp:coreProperties>
</file>