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mosquitos    </w:t>
      </w:r>
      <w:r>
        <w:t xml:space="preserve">   tornado    </w:t>
      </w:r>
      <w:r>
        <w:t xml:space="preserve">   moose    </w:t>
      </w:r>
      <w:r>
        <w:t xml:space="preserve">   sparks    </w:t>
      </w:r>
      <w:r>
        <w:t xml:space="preserve">   secret    </w:t>
      </w:r>
      <w:r>
        <w:t xml:space="preserve">   bushplane    </w:t>
      </w:r>
      <w:r>
        <w:t xml:space="preserve">   foolbird    </w:t>
      </w:r>
      <w:r>
        <w:t xml:space="preserve">   fire    </w:t>
      </w:r>
      <w:r>
        <w:t xml:space="preserve">   berries    </w:t>
      </w:r>
      <w:r>
        <w:t xml:space="preserve">   fish    </w:t>
      </w:r>
      <w:r>
        <w:t xml:space="preserve">   arrow    </w:t>
      </w:r>
      <w:r>
        <w:t xml:space="preserve">   bow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2021-10-11T08:45:00Z</dcterms:created>
  <dcterms:modified xsi:type="dcterms:W3CDTF">2021-10-11T08:45:00Z</dcterms:modified>
</cp:coreProperties>
</file>