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spasm    </w:t>
      </w:r>
      <w:r>
        <w:t xml:space="preserve">   stout    </w:t>
      </w:r>
      <w:r>
        <w:t xml:space="preserve">   wince    </w:t>
      </w:r>
      <w:r>
        <w:t xml:space="preserve">   constant    </w:t>
      </w:r>
      <w:r>
        <w:t xml:space="preserve">   tundra    </w:t>
      </w:r>
      <w:r>
        <w:t xml:space="preserve">   lurch    </w:t>
      </w:r>
      <w:r>
        <w:t xml:space="preserve">   gratitude    </w:t>
      </w:r>
      <w:r>
        <w:t xml:space="preserve">   slew    </w:t>
      </w:r>
      <w:r>
        <w:t xml:space="preserve">   overcome    </w:t>
      </w:r>
      <w:r>
        <w:t xml:space="preserve">   indicate    </w:t>
      </w:r>
      <w:r>
        <w:t xml:space="preserve">   drone    </w:t>
      </w:r>
      <w:r>
        <w:t xml:space="preserve">   current    </w:t>
      </w:r>
      <w:r>
        <w:t xml:space="preserve">   altitude    </w:t>
      </w:r>
      <w:r>
        <w:t xml:space="preserve">   initial    </w:t>
      </w:r>
      <w:r>
        <w:t xml:space="preserve">   consuming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2021-10-11T08:44:12Z</dcterms:created>
  <dcterms:modified xsi:type="dcterms:W3CDTF">2021-10-11T08:44:12Z</dcterms:modified>
</cp:coreProperties>
</file>