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audible    </w:t>
      </w:r>
      <w:r>
        <w:t xml:space="preserve">   spiralling    </w:t>
      </w:r>
      <w:r>
        <w:t xml:space="preserve">   survival    </w:t>
      </w:r>
      <w:r>
        <w:t xml:space="preserve">   vital    </w:t>
      </w:r>
      <w:r>
        <w:t xml:space="preserve">   agony    </w:t>
      </w:r>
      <w:r>
        <w:t xml:space="preserve">   image    </w:t>
      </w:r>
      <w:r>
        <w:t xml:space="preserve">   indicated    </w:t>
      </w:r>
      <w:r>
        <w:t xml:space="preserve">   vague    </w:t>
      </w:r>
      <w:r>
        <w:t xml:space="preserve">   excitement    </w:t>
      </w:r>
      <w:r>
        <w:t xml:space="preserve">   shattering    </w:t>
      </w:r>
      <w:r>
        <w:t xml:space="preserve">   divorce    </w:t>
      </w:r>
      <w:r>
        <w:t xml:space="preserve">   rigid    </w:t>
      </w:r>
      <w:r>
        <w:t xml:space="preserve">   squint    </w:t>
      </w:r>
      <w:r>
        <w:t xml:space="preserve">   initial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word search </dc:title>
  <dcterms:created xsi:type="dcterms:W3CDTF">2021-10-12T14:22:50Z</dcterms:created>
  <dcterms:modified xsi:type="dcterms:W3CDTF">2021-10-12T14:22:50Z</dcterms:modified>
</cp:coreProperties>
</file>