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 (you are never gonna get it)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his english teachers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killed the pilot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brian say his legs feel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man who kissed brians mom hair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brian's friend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hatchet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plane did brian fly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first berries brian ate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brians fire start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did brian put the thing that his mom gave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brians mom gave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brian make with his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(you are never gonna get it)</dc:title>
  <dcterms:created xsi:type="dcterms:W3CDTF">2021-10-11T08:45:04Z</dcterms:created>
  <dcterms:modified xsi:type="dcterms:W3CDTF">2021-10-11T08:45:04Z</dcterms:modified>
</cp:coreProperties>
</file>