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haunted house 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Une maison hauntee    </w:t>
      </w:r>
      <w:r>
        <w:t xml:space="preserve">   Le comte dracula    </w:t>
      </w:r>
      <w:r>
        <w:t xml:space="preserve">   Oser    </w:t>
      </w:r>
      <w:r>
        <w:t xml:space="preserve">   Prenez garde    </w:t>
      </w:r>
      <w:r>
        <w:t xml:space="preserve">   Minuit    </w:t>
      </w:r>
      <w:r>
        <w:t xml:space="preserve">   Cest la pleine lune    </w:t>
      </w:r>
      <w:r>
        <w:t xml:space="preserve">   Au clair de lune    </w:t>
      </w:r>
      <w:r>
        <w:t xml:space="preserve">   Votre femme est partie    </w:t>
      </w:r>
      <w:r>
        <w:t xml:space="preserve">   Quel dommage    </w:t>
      </w:r>
      <w:r>
        <w:t xml:space="preserve">   Un fantome    </w:t>
      </w:r>
      <w:r>
        <w:t xml:space="preserve">   Effrayez-moi    </w:t>
      </w:r>
      <w:r>
        <w:t xml:space="preserve">   Regardez l'armoire    </w:t>
      </w:r>
      <w:r>
        <w:t xml:space="preserve">   Vous devriez    </w:t>
      </w:r>
      <w:r>
        <w:t xml:space="preserve">   Devoir    </w:t>
      </w:r>
      <w:r>
        <w:t xml:space="preserve">   Un squelette    </w:t>
      </w:r>
      <w:r>
        <w:t xml:space="preserve">   Un squelette est mort    </w:t>
      </w:r>
      <w:r>
        <w:t xml:space="preserve">   Ca ne m'etonne pas    </w:t>
      </w:r>
      <w:r>
        <w:t xml:space="preserve">   Sil ne mange rien    </w:t>
      </w:r>
      <w:r>
        <w:t xml:space="preserve">   Avoir peur    </w:t>
      </w:r>
      <w:r>
        <w:t xml:space="preserve">   Faire peur    </w:t>
      </w:r>
      <w:r>
        <w:t xml:space="preserve">   Je vais vous faire peur    </w:t>
      </w:r>
      <w:r>
        <w:t xml:space="preserve">   Quelle chance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house sol</dc:title>
  <dcterms:created xsi:type="dcterms:W3CDTF">2021-10-11T08:46:07Z</dcterms:created>
  <dcterms:modified xsi:type="dcterms:W3CDTF">2021-10-11T08:46:07Z</dcterms:modified>
</cp:coreProperties>
</file>