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haustier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schnecke    </w:t>
      </w:r>
      <w:r>
        <w:t xml:space="preserve">   fisch    </w:t>
      </w:r>
      <w:r>
        <w:t xml:space="preserve">   schlange    </w:t>
      </w:r>
      <w:r>
        <w:t xml:space="preserve">   schildkrote    </w:t>
      </w:r>
      <w:r>
        <w:t xml:space="preserve">   papagei    </w:t>
      </w:r>
      <w:r>
        <w:t xml:space="preserve">   meerschweinchen    </w:t>
      </w:r>
      <w:r>
        <w:t xml:space="preserve">   kaninchen    </w:t>
      </w:r>
      <w:r>
        <w:t xml:space="preserve">   katze    </w:t>
      </w:r>
      <w:r>
        <w:t xml:space="preserve">   hund    </w:t>
      </w:r>
      <w:r>
        <w:t xml:space="preserve">   hamster    </w:t>
      </w:r>
      <w:r>
        <w:t xml:space="preserve">   pferd    </w:t>
      </w:r>
      <w:r>
        <w:t xml:space="preserve">   vogel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haustier</dc:title>
  <dcterms:created xsi:type="dcterms:W3CDTF">2021-10-11T08:45:56Z</dcterms:created>
  <dcterms:modified xsi:type="dcterms:W3CDTF">2021-10-11T08:45:56Z</dcterms:modified>
</cp:coreProperties>
</file>