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yankees    </w:t>
      </w:r>
      <w:r>
        <w:t xml:space="preserve">   stance    </w:t>
      </w:r>
      <w:r>
        <w:t xml:space="preserve">   cutter    </w:t>
      </w:r>
      <w:r>
        <w:t xml:space="preserve">   slider    </w:t>
      </w:r>
      <w:r>
        <w:t xml:space="preserve">   fastball    </w:t>
      </w:r>
      <w:r>
        <w:t xml:space="preserve">   curve ball    </w:t>
      </w:r>
      <w:r>
        <w:t xml:space="preserve">   righty    </w:t>
      </w:r>
      <w:r>
        <w:t xml:space="preserve">   lefty    </w:t>
      </w:r>
      <w:r>
        <w:t xml:space="preserve">   battersbox    </w:t>
      </w:r>
      <w:r>
        <w:t xml:space="preserve">   homer    </w:t>
      </w:r>
      <w:r>
        <w:t xml:space="preserve">   triple    </w:t>
      </w:r>
      <w:r>
        <w:t xml:space="preserve">   double    </w:t>
      </w:r>
      <w:r>
        <w:t xml:space="preserve">   single    </w:t>
      </w:r>
      <w:r>
        <w:t xml:space="preserve">   homerun    </w:t>
      </w:r>
      <w:r>
        <w:t xml:space="preserve">   pitchers mound    </w:t>
      </w:r>
      <w:r>
        <w:t xml:space="preserve">   outfield    </w:t>
      </w:r>
      <w:r>
        <w:t xml:space="preserve">   infield    </w:t>
      </w:r>
      <w:r>
        <w:t xml:space="preserve">   home plate    </w:t>
      </w:r>
      <w:r>
        <w:t xml:space="preserve">   third base    </w:t>
      </w:r>
      <w:r>
        <w:t xml:space="preserve">   second base    </w:t>
      </w:r>
      <w:r>
        <w:t xml:space="preserve">   first base    </w:t>
      </w:r>
      <w:r>
        <w:t xml:space="preserve">   dugout    </w:t>
      </w:r>
      <w:r>
        <w:t xml:space="preserve">   batter    </w:t>
      </w:r>
      <w:r>
        <w:t xml:space="preserve">   pitcher    </w:t>
      </w:r>
      <w:r>
        <w:t xml:space="preserve">   batters    </w:t>
      </w:r>
      <w:r>
        <w:t xml:space="preserve">   pitchers    </w:t>
      </w:r>
      <w:r>
        <w:t xml:space="preserve">   baseball    </w:t>
      </w:r>
      <w:r>
        <w:t xml:space="preserve">   scoreboard    </w:t>
      </w:r>
      <w:r>
        <w:t xml:space="preserve">   have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fun</dc:title>
  <dcterms:created xsi:type="dcterms:W3CDTF">2021-10-11T08:44:42Z</dcterms:created>
  <dcterms:modified xsi:type="dcterms:W3CDTF">2021-10-11T08:44:42Z</dcterms:modified>
</cp:coreProperties>
</file>