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have your fun on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idea    </w:t>
      </w:r>
      <w:r>
        <w:t xml:space="preserve">   finding the man idea    </w:t>
      </w:r>
      <w:r>
        <w:t xml:space="preserve">   finding    </w:t>
      </w:r>
      <w:r>
        <w:t xml:space="preserve">   find    </w:t>
      </w:r>
      <w:r>
        <w:t xml:space="preserve">   allright    </w:t>
      </w:r>
      <w:r>
        <w:t xml:space="preserve">   gaming    </w:t>
      </w:r>
      <w:r>
        <w:t xml:space="preserve">   game    </w:t>
      </w:r>
      <w:r>
        <w:t xml:space="preserve">   deji    </w:t>
      </w:r>
      <w:r>
        <w:t xml:space="preserve">   ksi    </w:t>
      </w:r>
      <w:r>
        <w:t xml:space="preserve">   logan paul    </w:t>
      </w:r>
      <w:r>
        <w:t xml:space="preserve">   jake paul    </w:t>
      </w:r>
      <w:r>
        <w:t xml:space="preserve">   read to self    </w:t>
      </w:r>
      <w:r>
        <w:t xml:space="preserve">   self    </w:t>
      </w:r>
      <w:r>
        <w:t xml:space="preserve">   read    </w:t>
      </w:r>
      <w:r>
        <w:t xml:space="preserve">   shell    </w:t>
      </w:r>
      <w:r>
        <w:t xml:space="preserve">   ok    </w:t>
      </w:r>
      <w:r>
        <w:t xml:space="preserve">   the    </w:t>
      </w:r>
      <w:r>
        <w:t xml:space="preserve">   what    </w:t>
      </w:r>
      <w:r>
        <w:t xml:space="preserve">   murder    </w:t>
      </w:r>
      <w:r>
        <w:t xml:space="preserve">   hell    </w:t>
      </w:r>
      <w:r>
        <w:t xml:space="preserve">   on    </w:t>
      </w:r>
      <w:r>
        <w:t xml:space="preserve">   come    </w:t>
      </w:r>
      <w:r>
        <w:t xml:space="preserve">   lets go    </w:t>
      </w:r>
      <w:r>
        <w:t xml:space="preserve">   omg    </w:t>
      </w:r>
      <w:r>
        <w:t xml:space="preserve">   aliens    </w:t>
      </w:r>
      <w:r>
        <w:t xml:space="preserve">   eyes    </w:t>
      </w:r>
      <w:r>
        <w:t xml:space="preserve">   eye    </w:t>
      </w:r>
      <w:r>
        <w:t xml:space="preserve">   look    </w:t>
      </w:r>
      <w:r>
        <w:t xml:space="preserve">   andrews nice    </w:t>
      </w:r>
      <w:r>
        <w:t xml:space="preserve">   best friends    </w:t>
      </w:r>
      <w:r>
        <w:t xml:space="preserve">   friends    </w:t>
      </w:r>
      <w:r>
        <w:t xml:space="preserve">   best    </w:t>
      </w:r>
      <w:r>
        <w:t xml:space="preserve">   cayden    </w:t>
      </w:r>
      <w:r>
        <w:t xml:space="preserve">   jack    </w:t>
      </w:r>
      <w:r>
        <w:t xml:space="preserve">   lag    </w:t>
      </w:r>
      <w:r>
        <w:t xml:space="preserve">   LOL    </w:t>
      </w:r>
      <w:r>
        <w:t xml:space="preserve">   love    </w:t>
      </w:r>
      <w:r>
        <w:t xml:space="preserve">   your the best    </w:t>
      </w:r>
      <w:r>
        <w:t xml:space="preserve">   i love school    </w:t>
      </w:r>
      <w:r>
        <w:t xml:space="preserve">   i love you    </w:t>
      </w:r>
      <w:r>
        <w:t xml:space="preserve">   school sucks    </w:t>
      </w:r>
      <w:r>
        <w:t xml:space="preserve">   sucks    </w:t>
      </w:r>
      <w:r>
        <w:t xml:space="preserve">   school    </w:t>
      </w:r>
      <w:r>
        <w:t xml:space="preserve">   andrew    </w:t>
      </w:r>
      <w:r>
        <w:t xml:space="preserve">   spray    </w:t>
      </w:r>
      <w:r>
        <w:t xml:space="preserve">   mr    </w:t>
      </w:r>
      <w:r>
        <w:t xml:space="preserve">   mrs    </w:t>
      </w:r>
      <w:r>
        <w:t xml:space="preserve">   ice    </w:t>
      </w:r>
      <w:r>
        <w:t xml:space="preserve">   ABCD    </w:t>
      </w:r>
      <w:r>
        <w:t xml:space="preserve">   yea    </w:t>
      </w:r>
      <w:r>
        <w:t xml:space="preserve">   oh yeah    </w:t>
      </w:r>
      <w:r>
        <w:t xml:space="preserve">   oh    </w:t>
      </w:r>
      <w:r>
        <w:t xml:space="preserve">   rainbow    </w:t>
      </w:r>
      <w:r>
        <w:t xml:space="preserve">   soccer    </w:t>
      </w:r>
      <w:r>
        <w:t xml:space="preserve">   gold    </w:t>
      </w:r>
      <w:r>
        <w:t xml:space="preserve">   minecraft    </w:t>
      </w:r>
      <w:r>
        <w:t xml:space="preserve">   roblox    </w:t>
      </w:r>
      <w:r>
        <w:t xml:space="preserve">   fortnite    </w:t>
      </w:r>
      <w:r>
        <w:t xml:space="preserve">   me    </w:t>
      </w:r>
      <w:r>
        <w:t xml:space="preserve">   at    </w:t>
      </w:r>
      <w:r>
        <w:t xml:space="preserve">   pizzy    </w:t>
      </w:r>
      <w:r>
        <w:t xml:space="preserve">   fizzy    </w:t>
      </w:r>
      <w:r>
        <w:t xml:space="preserve">   ear    </w:t>
      </w:r>
      <w:r>
        <w:t xml:space="preserve">   woohoo    </w:t>
      </w:r>
      <w:r>
        <w:t xml:space="preserve">   you    </w:t>
      </w:r>
      <w:r>
        <w:t xml:space="preserve">   dude    </w:t>
      </w:r>
      <w:r>
        <w:t xml:space="preserve">   man    </w:t>
      </w:r>
      <w:r>
        <w:t xml:space="preserve">   there    </w:t>
      </w:r>
      <w:r>
        <w:t xml:space="preserve">   hey    </w:t>
      </w:r>
      <w:r>
        <w:t xml:space="preserve">   jeff    </w:t>
      </w:r>
      <w:r>
        <w:t xml:space="preserve">   rikki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fun on this</dc:title>
  <dcterms:created xsi:type="dcterms:W3CDTF">2021-10-11T08:45:42Z</dcterms:created>
  <dcterms:modified xsi:type="dcterms:W3CDTF">2021-10-11T08:45:42Z</dcterms:modified>
</cp:coreProperties>
</file>