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hawaiian 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sea shells    </w:t>
      </w:r>
      <w:r>
        <w:t xml:space="preserve">   pelican    </w:t>
      </w:r>
      <w:r>
        <w:t xml:space="preserve">   sunset    </w:t>
      </w:r>
      <w:r>
        <w:t xml:space="preserve">   pig roast    </w:t>
      </w:r>
      <w:r>
        <w:t xml:space="preserve">   tiki torch    </w:t>
      </w:r>
      <w:r>
        <w:t xml:space="preserve">   volley ball    </w:t>
      </w:r>
      <w:r>
        <w:t xml:space="preserve">   boat    </w:t>
      </w:r>
      <w:r>
        <w:t xml:space="preserve">   fish    </w:t>
      </w:r>
      <w:r>
        <w:t xml:space="preserve">   seafood    </w:t>
      </w:r>
      <w:r>
        <w:t xml:space="preserve">   mangos    </w:t>
      </w:r>
      <w:r>
        <w:t xml:space="preserve">   belly dancer    </w:t>
      </w:r>
      <w:r>
        <w:t xml:space="preserve">   dancing    </w:t>
      </w:r>
      <w:r>
        <w:t xml:space="preserve">   limbo    </w:t>
      </w:r>
      <w:r>
        <w:t xml:space="preserve">   beach    </w:t>
      </w:r>
      <w:r>
        <w:t xml:space="preserve">   sand    </w:t>
      </w:r>
      <w:r>
        <w:t xml:space="preserve">   moonlight    </w:t>
      </w:r>
      <w:r>
        <w:t xml:space="preserve">   drumcircle    </w:t>
      </w:r>
      <w:r>
        <w:t xml:space="preserve">   bonfire    </w:t>
      </w:r>
      <w:r>
        <w:t xml:space="preserve">   lei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luau</dc:title>
  <dcterms:created xsi:type="dcterms:W3CDTF">2021-10-11T08:45:06Z</dcterms:created>
  <dcterms:modified xsi:type="dcterms:W3CDTF">2021-10-11T08:45:06Z</dcterms:modified>
</cp:coreProperties>
</file>