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wonder and fear is ___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of day when the first light appears is called ___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brownish yellow colour is  ___ ___ ___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covering to protect windows from the sun and rain is an ___ ___ ___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that is uncooked  is ___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something foolishly is to ___ ___ ___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baby deer is a ___ ___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Clossely cut grass is ___ ___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open mouth wide open when tires is to ___ ___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 bird of prey is called ___ ___ ___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 crossword</dc:title>
  <dcterms:created xsi:type="dcterms:W3CDTF">2021-10-11T08:46:48Z</dcterms:created>
  <dcterms:modified xsi:type="dcterms:W3CDTF">2021-10-11T08:46:48Z</dcterms:modified>
</cp:coreProperties>
</file>