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hawk roosting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convenience    </w:t>
      </w:r>
      <w:r>
        <w:t xml:space="preserve">   hunter    </w:t>
      </w:r>
      <w:r>
        <w:t xml:space="preserve">   falsifying    </w:t>
      </w:r>
      <w:r>
        <w:t xml:space="preserve">   death    </w:t>
      </w:r>
      <w:r>
        <w:t xml:space="preserve">   creation    </w:t>
      </w:r>
      <w:r>
        <w:t xml:space="preserve">   feather    </w:t>
      </w:r>
      <w:r>
        <w:t xml:space="preserve">   dictator    </w:t>
      </w:r>
      <w:r>
        <w:t xml:space="preserve">   hooked    </w:t>
      </w:r>
      <w:r>
        <w:t xml:space="preserve">   perfectkills    </w:t>
      </w:r>
      <w:r>
        <w:t xml:space="preserve">   hostility    </w:t>
      </w:r>
      <w:r>
        <w:t xml:space="preserve">   sociopath    </w:t>
      </w:r>
      <w:r>
        <w:t xml:space="preserve">   nature    </w:t>
      </w:r>
      <w:r>
        <w:t xml:space="preserve">   arrogant    </w:t>
      </w:r>
      <w:r>
        <w:t xml:space="preserve">   sophistry    </w:t>
      </w:r>
      <w:r>
        <w:t xml:space="preserve">   hawkroosting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 roosting</dc:title>
  <dcterms:created xsi:type="dcterms:W3CDTF">2021-10-11T08:45:42Z</dcterms:created>
  <dcterms:modified xsi:type="dcterms:W3CDTF">2021-10-11T08:45:42Z</dcterms:modified>
</cp:coreProperties>
</file>